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Generated Document</w:t>
      </w:r>
    </w:p>
    <w:p>
      <w:pPr>
        <w:jc w:val="center"/>
      </w:pPr>
      <w:r>
        <w:t>Generated by AI Project</w:t>
      </w:r>
    </w:p>
    <w:p>
      <w:r>
        <w:br w:type="page"/>
      </w:r>
    </w:p>
    <w:p>
      <w:pPr>
        <w:pStyle w:val="Heading1"/>
      </w:pPr>
      <w:r>
        <w:t>Title of the Document</w:t>
      </w:r>
    </w:p>
    <w:p>
      <w:pPr>
        <w:pStyle w:val="Heading2"/>
      </w:pPr>
      <w:r>
        <w:t>Subtitle</w:t>
      </w:r>
    </w:p>
    <w:p>
      <w:pPr>
        <w:spacing w:after="240"/>
        <w:jc w:val="both"/>
      </w:pPr>
      <w:r>
        <w:t>This is the introduction paragraph of the document. It explains the purpose.</w:t>
      </w:r>
    </w:p>
    <w:p>
      <w:pPr>
        <w:pStyle w:val="Heading3"/>
      </w:pPr>
      <w:r>
        <w:t>Section 1</w:t>
      </w:r>
    </w:p>
    <w:p>
      <w:pPr>
        <w:spacing w:after="240"/>
        <w:jc w:val="both"/>
      </w:pPr>
      <w:r>
        <w:t>This is content for section 1.</w:t>
      </w:r>
    </w:p>
    <w:p>
      <w:pPr>
        <w:pStyle w:val="Heading3"/>
      </w:pPr>
      <w:r>
        <w:t>Section 2</w:t>
      </w:r>
    </w:p>
    <w:p>
      <w:pPr>
        <w:spacing w:after="240"/>
        <w:jc w:val="both"/>
      </w:pPr>
      <w:r>
        <w:t>This is content for section 2.</w:t>
      </w:r>
    </w:p>
    <w:p>
      <w:pPr>
        <w:spacing w:after="240"/>
        <w:jc w:val="both"/>
      </w:pPr>
      <w:r>
        <w:t>Another paragraph without a heading.</w:t>
      </w:r>
    </w:p>
    <w:p>
      <w:pPr>
        <w:pStyle w:val="Heading2"/>
      </w:pPr>
      <w:r>
        <w:t>Example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Column 1</w:t>
            </w:r>
          </w:p>
        </w:tc>
        <w:tc>
          <w:tcPr>
            <w:tcW w:type="dxa" w:w="2880"/>
          </w:tcPr>
          <w:p>
            <w:r>
              <w:t>Column 2</w:t>
            </w:r>
          </w:p>
        </w:tc>
        <w:tc>
          <w:tcPr>
            <w:tcW w:type="dxa" w:w="2880"/>
          </w:tcPr>
          <w:p>
            <w:r>
              <w:t>Column 3</w:t>
            </w:r>
          </w:p>
        </w:tc>
      </w:tr>
      <w:tr>
        <w:tc>
          <w:tcPr>
            <w:tcW w:type="dxa" w:w="2880"/>
          </w:tcPr>
          <w:p>
            <w:r>
              <w:t>Row 1 Data 1</w:t>
            </w:r>
          </w:p>
        </w:tc>
        <w:tc>
          <w:tcPr>
            <w:tcW w:type="dxa" w:w="2880"/>
          </w:tcPr>
          <w:p>
            <w:r>
              <w:t>Row 1 Data 2</w:t>
            </w:r>
          </w:p>
        </w:tc>
        <w:tc>
          <w:tcPr>
            <w:tcW w:type="dxa" w:w="2880"/>
          </w:tcPr>
          <w:p>
            <w:r>
              <w:t>Row 1 Data 3</w:t>
            </w:r>
          </w:p>
        </w:tc>
      </w:tr>
      <w:tr>
        <w:tc>
          <w:tcPr>
            <w:tcW w:type="dxa" w:w="2880"/>
          </w:tcPr>
          <w:p>
            <w:r>
              <w:t>Row 2 Data 1</w:t>
            </w:r>
          </w:p>
        </w:tc>
        <w:tc>
          <w:tcPr>
            <w:tcW w:type="dxa" w:w="2880"/>
          </w:tcPr>
          <w:p>
            <w:r>
              <w:t>Row 2 Data 2</w:t>
            </w:r>
          </w:p>
        </w:tc>
        <w:tc>
          <w:tcPr>
            <w:tcW w:type="dxa" w:w="2880"/>
          </w:tcPr>
          <w:p>
            <w:r>
              <w:t>Row 2 Data 3</w:t>
            </w:r>
          </w:p>
        </w:tc>
      </w:tr>
      <w:tr>
        <w:tc>
          <w:tcPr>
            <w:tcW w:type="dxa" w:w="2880"/>
          </w:tcPr>
          <w:p>
            <w:r>
              <w:t>Row 3 Data 1</w:t>
            </w:r>
          </w:p>
        </w:tc>
        <w:tc>
          <w:tcPr>
            <w:tcW w:type="dxa" w:w="2880"/>
          </w:tcPr>
          <w:p>
            <w:r>
              <w:t>Row 3 Data 2</w:t>
            </w:r>
          </w:p>
        </w:tc>
        <w:tc>
          <w:tcPr>
            <w:tcW w:type="dxa" w:w="2880"/>
          </w:tcPr>
          <w:p>
            <w:r>
              <w:t>Row 3 Data 3</w:t>
            </w:r>
          </w:p>
        </w:tc>
      </w:tr>
    </w:tbl>
    <w:p>
      <w:r>
        <w:br w:type="page"/>
      </w:r>
    </w:p>
    <w:p>
      <w:pPr>
        <w:pStyle w:val="Heading2"/>
      </w:pPr>
      <w:r>
        <w:t>Example Image</w:t>
      </w:r>
    </w:p>
    <w:p>
      <w:r>
        <w:t>This is an example image below.</w:t>
      </w:r>
    </w:p>
    <w:p>
      <w:r/>
    </w:p>
    <w:p>
      <w:r>
        <w:t>No image found. Skipping...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